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Teachers and Names (plus Randomness)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accio    </w:t>
      </w:r>
      <w:r>
        <w:t xml:space="preserve">   aragog    </w:t>
      </w:r>
      <w:r>
        <w:t xml:space="preserve">   ari    </w:t>
      </w:r>
      <w:r>
        <w:t xml:space="preserve">   auror    </w:t>
      </w:r>
      <w:r>
        <w:t xml:space="preserve">   banana    </w:t>
      </w:r>
      <w:r>
        <w:t xml:space="preserve">   beach    </w:t>
      </w:r>
      <w:r>
        <w:t xml:space="preserve">   bree    </w:t>
      </w:r>
      <w:r>
        <w:t xml:space="preserve">   charels    </w:t>
      </w:r>
      <w:r>
        <w:t xml:space="preserve">   clock    </w:t>
      </w:r>
      <w:r>
        <w:t xml:space="preserve">   egg    </w:t>
      </w:r>
      <w:r>
        <w:t xml:space="preserve">   emilyf    </w:t>
      </w:r>
      <w:r>
        <w:t xml:space="preserve">   emilykirckmen    </w:t>
      </w:r>
      <w:r>
        <w:t xml:space="preserve">   hello    </w:t>
      </w:r>
      <w:r>
        <w:t xml:space="preserve">   herrypotter    </w:t>
      </w:r>
      <w:r>
        <w:t xml:space="preserve">   jaydon    </w:t>
      </w:r>
      <w:r>
        <w:t xml:space="preserve">   jonny    </w:t>
      </w:r>
      <w:r>
        <w:t xml:space="preserve">   key    </w:t>
      </w:r>
      <w:r>
        <w:t xml:space="preserve">   lemon    </w:t>
      </w:r>
      <w:r>
        <w:t xml:space="preserve">   leona    </w:t>
      </w:r>
      <w:r>
        <w:t xml:space="preserve">   love    </w:t>
      </w:r>
      <w:r>
        <w:t xml:space="preserve">   mr.gunter    </w:t>
      </w:r>
      <w:r>
        <w:t xml:space="preserve">   mr.lewit    </w:t>
      </w:r>
      <w:r>
        <w:t xml:space="preserve">   ms.aljada    </w:t>
      </w:r>
      <w:r>
        <w:t xml:space="preserve">   ms.booth    </w:t>
      </w:r>
      <w:r>
        <w:t xml:space="preserve">   ms.conerton    </w:t>
      </w:r>
      <w:r>
        <w:t xml:space="preserve">   ms.hedman    </w:t>
      </w:r>
      <w:r>
        <w:t xml:space="preserve">   ms.p    </w:t>
      </w:r>
      <w:r>
        <w:t xml:space="preserve">   msmarshall    </w:t>
      </w:r>
      <w:r>
        <w:t xml:space="preserve">   oh    </w:t>
      </w:r>
      <w:r>
        <w:t xml:space="preserve">   ok    </w:t>
      </w:r>
      <w:r>
        <w:t xml:space="preserve">   oof    </w:t>
      </w:r>
      <w:r>
        <w:t xml:space="preserve">   sky    </w:t>
      </w:r>
      <w:r>
        <w:t xml:space="preserve">   sweett    </w:t>
      </w:r>
      <w:r>
        <w:t xml:space="preserve">   time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and Names (plus Randomness)</dc:title>
  <dcterms:created xsi:type="dcterms:W3CDTF">2021-10-11T18:30:14Z</dcterms:created>
  <dcterms:modified xsi:type="dcterms:W3CDTF">2021-10-11T18:30:14Z</dcterms:modified>
</cp:coreProperties>
</file>