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Teachers and Staff at 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baker terrell    </w:t>
      </w:r>
      <w:r>
        <w:t xml:space="preserve">   lester    </w:t>
      </w:r>
      <w:r>
        <w:t xml:space="preserve">   reaves    </w:t>
      </w:r>
      <w:r>
        <w:t xml:space="preserve">   edwards    </w:t>
      </w:r>
      <w:r>
        <w:t xml:space="preserve">   maurice    </w:t>
      </w:r>
      <w:r>
        <w:t xml:space="preserve">   gray    </w:t>
      </w:r>
      <w:r>
        <w:t xml:space="preserve">   watkins    </w:t>
      </w:r>
      <w:r>
        <w:t xml:space="preserve">   santiago    </w:t>
      </w:r>
      <w:r>
        <w:t xml:space="preserve">   davis    </w:t>
      </w:r>
      <w:r>
        <w:t xml:space="preserve">   Williams    </w:t>
      </w:r>
      <w:r>
        <w:t xml:space="preserve">   dennis    </w:t>
      </w:r>
      <w:r>
        <w:t xml:space="preserve">   hall    </w:t>
      </w:r>
      <w:r>
        <w:t xml:space="preserve">   davidson    </w:t>
      </w:r>
      <w:r>
        <w:t xml:space="preserve">   forbes    </w:t>
      </w:r>
      <w:r>
        <w:t xml:space="preserve">   chester    </w:t>
      </w:r>
      <w:r>
        <w:t xml:space="preserve">   robbins    </w:t>
      </w:r>
      <w:r>
        <w:t xml:space="preserve">   tarplin    </w:t>
      </w:r>
      <w:r>
        <w:t xml:space="preserve">   kilpatrick    </w:t>
      </w:r>
      <w:r>
        <w:t xml:space="preserve">   adeyemi    </w:t>
      </w:r>
      <w:r>
        <w:t xml:space="preserve">   thornton    </w:t>
      </w:r>
      <w:r>
        <w:t xml:space="preserve">   logan    </w:t>
      </w:r>
      <w:r>
        <w:t xml:space="preserve">   crum    </w:t>
      </w:r>
      <w:r>
        <w:t xml:space="preserve">   elzie    </w:t>
      </w:r>
      <w:r>
        <w:t xml:space="preserve">   jester    </w:t>
      </w:r>
      <w:r>
        <w:t xml:space="preserve">   bradley    </w:t>
      </w:r>
      <w:r>
        <w:t xml:space="preserve">   costa    </w:t>
      </w:r>
      <w:r>
        <w:t xml:space="preserve">   white    </w:t>
      </w:r>
      <w:r>
        <w:t xml:space="preserve">   boston    </w:t>
      </w:r>
      <w:r>
        <w:t xml:space="preserve">   linton    </w:t>
      </w:r>
      <w:r>
        <w:t xml:space="preserve">   lewis    </w:t>
      </w:r>
      <w:r>
        <w:t xml:space="preserve">   hyman    </w:t>
      </w:r>
      <w:r>
        <w:t xml:space="preserve">   mcCurry    </w:t>
      </w:r>
      <w:r>
        <w:t xml:space="preserve">   robinson    </w:t>
      </w:r>
      <w:r>
        <w:t xml:space="preserve">   leonard    </w:t>
      </w:r>
      <w:r>
        <w:t xml:space="preserve">   palmer    </w:t>
      </w:r>
      <w:r>
        <w:t xml:space="preserve">   poole    </w:t>
      </w:r>
      <w:r>
        <w:t xml:space="preserve">   weldon    </w:t>
      </w:r>
      <w:r>
        <w:t xml:space="preserve">   jordan    </w:t>
      </w:r>
      <w:r>
        <w:t xml:space="preserve">   ethredge    </w:t>
      </w:r>
      <w:r>
        <w:t xml:space="preserve">   pollard    </w:t>
      </w:r>
      <w:r>
        <w:t xml:space="preserve">   campbell    </w:t>
      </w:r>
      <w:r>
        <w:t xml:space="preserve">   horton    </w:t>
      </w:r>
      <w:r>
        <w:t xml:space="preserve">   franklin    </w:t>
      </w:r>
      <w:r>
        <w:t xml:space="preserve">   lee    </w:t>
      </w:r>
      <w:r>
        <w:t xml:space="preserve">   clotfelter    </w:t>
      </w:r>
      <w:r>
        <w:t xml:space="preserve">   allaway    </w:t>
      </w:r>
      <w:r>
        <w:t xml:space="preserve">   Small    </w:t>
      </w:r>
      <w:r>
        <w:t xml:space="preserve">   Aujla    </w:t>
      </w:r>
      <w:r>
        <w:t xml:space="preserve">   Kearse    </w:t>
      </w:r>
      <w:r>
        <w:t xml:space="preserve">   Sanders    </w:t>
      </w:r>
      <w:r>
        <w:t xml:space="preserve">   Stiles    </w:t>
      </w:r>
      <w:r>
        <w:t xml:space="preserve">   Brooks    </w:t>
      </w:r>
      <w:r>
        <w:t xml:space="preserve">   Respress    </w:t>
      </w:r>
      <w:r>
        <w:t xml:space="preserve">   Washington    </w:t>
      </w:r>
      <w:r>
        <w:t xml:space="preserve">   Platson    </w:t>
      </w:r>
      <w:r>
        <w:t xml:space="preserve">   Crowder    </w:t>
      </w:r>
      <w:r>
        <w:t xml:space="preserve">   Leon    </w:t>
      </w:r>
      <w:r>
        <w:t xml:space="preserve">   Jenkins    </w:t>
      </w:r>
      <w:r>
        <w:t xml:space="preserve">   Peoples    </w:t>
      </w:r>
      <w:r>
        <w:t xml:space="preserve">   Feloss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Teachers and Staff at SMS</dc:title>
  <dcterms:created xsi:type="dcterms:W3CDTF">2021-10-11T18:30:09Z</dcterms:created>
  <dcterms:modified xsi:type="dcterms:W3CDTF">2021-10-11T18:30:09Z</dcterms:modified>
</cp:coreProperties>
</file>