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Diverse Populations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Throughout history the U.S. Congress has restricted the immigration of different national or ethic groups on what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stress in their native country, time sent in refugee camps, not speaking English, feeling disconnected are all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important of the regional differences in the United States, as well as other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that differently structures groups access to economic, political cultural, &amp; social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Desegregation continued in many states until which Supreme Court Case involving ____ v. the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most controversial issues in religious institutions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differences that become apparent to educators as they move from one area to another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overall identity, sense of belonging, optimism, self-esteem are all benefits of developing a healthy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Adoption of the dominant groups cultural patterns by a new or oppressed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1990’s were characterized by the development of what in terms of education and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Describes a society that allows multiple distinctive groups to function separately and equally without requiring any assimilation into dominant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 group’s distinctive cultural patterns either become part of the dominant culture or disappear after adopting the dominant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those student that engage in high risk behaviors that make them vulnerable to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education that addresses cultural diversity and equity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birthrate and immigration numbers do for Asian Americans, Latino, and African Americans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student with disadvantaged living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every individual is his or her own master &amp; controls their own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problematic areas faced by parents, school, communities, and law enforcement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Prejudice, discrimination, and privilege and 3 obstacles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Family, people seen in newspapers, TV, &amp; movies are all factors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Concept that emphasizes that we need to learn more about our own culture than is commonly required along with interaction with other cultural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Permeates all subject areas, ranges fro pre-school thru adult education, makes accurate &amp; positive reference to ethnic diversity are all the characteristics of what type of curriculum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Seek freedoms, escape dismal economic or political conditions are all reasons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years ago that new waves of immigrants started to come from parts of the world unfamiliar to many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provide education that is multicultural, what do professional educators need to do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InTASC developed specifically how many national standards for educator proficiency related to multicultural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Knowledge, beliefs, and values are aspects that influence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Diverse Populations Final Exam</dc:title>
  <dcterms:created xsi:type="dcterms:W3CDTF">2021-10-11T18:29:20Z</dcterms:created>
  <dcterms:modified xsi:type="dcterms:W3CDTF">2021-10-11T18:29:20Z</dcterms:modified>
</cp:coreProperties>
</file>