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Methodology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Brings lessons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Taken what one learns and bringing it to life and apply theory into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Humor should be apparent and flow, not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 unknown effect or results through procedure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 should do this soon after the demo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up a way to remember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must do within class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Clues from student that indicate to educator if class is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 activity to have mental and physical break for learners</w:t>
            </w:r>
          </w:p>
        </w:tc>
      </w:tr>
    </w:tbl>
    <w:p>
      <w:pPr>
        <w:pStyle w:val="WordBankMedium"/>
      </w:pPr>
      <w:r>
        <w:t xml:space="preserve">   Practice    </w:t>
      </w:r>
      <w:r>
        <w:t xml:space="preserve">   Nonverbal    </w:t>
      </w:r>
      <w:r>
        <w:t xml:space="preserve">   Demonstration    </w:t>
      </w:r>
      <w:r>
        <w:t xml:space="preserve">   Participation    </w:t>
      </w:r>
      <w:r>
        <w:t xml:space="preserve">   Testimonials    </w:t>
      </w:r>
      <w:r>
        <w:t xml:space="preserve">   Projects    </w:t>
      </w:r>
      <w:r>
        <w:t xml:space="preserve">   Mnemonics    </w:t>
      </w:r>
      <w:r>
        <w:t xml:space="preserve">   Naturally    </w:t>
      </w:r>
      <w:r>
        <w:t xml:space="preserve">   Energizer    </w:t>
      </w:r>
      <w:r>
        <w:t xml:space="preserve">   Takeover    </w:t>
      </w:r>
      <w:r>
        <w:t xml:space="preserve">  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Methodology Review</dc:title>
  <dcterms:created xsi:type="dcterms:W3CDTF">2021-10-11T18:30:27Z</dcterms:created>
  <dcterms:modified xsi:type="dcterms:W3CDTF">2021-10-11T18:30:27Z</dcterms:modified>
</cp:coreProperties>
</file>