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based on learning working together to achieve the educational needs of the entire group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act out roles related to clinical problems or human relationships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Utilized for skill practice (Bradshaw &amp; Lowenstein, 2014)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who are given a script to engage in a patient role and receieve care from learners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clinical situtation for learners to provide patient care without risk of a real patient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Controlled setting to allow for practical skill application (Bradshaw &amp; Lowenstein, 2014)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occurs with small groups using a case study to analyze and resolve the clinical sitatuion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materials to be utilized independently by a learner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Emphaszies problem solving or information application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strategy used to decrease tension during role play exercises (Bradshaw &amp; Lowenstein, 2014)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discussion that occurs following a simulation (DeYoung, 2015)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encourage independent study and critical thinking to real-world scenarios (Bradshaw &amp; Lowenstein, 2014)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Strategies </dc:title>
  <dcterms:created xsi:type="dcterms:W3CDTF">2021-10-11T18:30:30Z</dcterms:created>
  <dcterms:modified xsi:type="dcterms:W3CDTF">2021-10-11T18:30:30Z</dcterms:modified>
</cp:coreProperties>
</file>