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Teaching Strategies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documentation will be more accurate and find the child’s strength and areas that need attention by ___________________.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“In-Between” Levels: 1, 3, 5, 7. That means children are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a lot of _________________  using notes, pictures, Intentional Teaching, Mighty and TSG Gold.Minutes,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together as a 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sure you start a ______________________ for each child.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TSG (Teaching Strategies Gold) used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colors are used to show the age ranges for these __________________.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for conversations, language, interaction, expressions, ______________ and gestures.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assessment _____________________ is collecting, analyze, evaluate and plan.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Areas of Development are there in TSG?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Strategies Gold</dc:title>
  <dcterms:created xsi:type="dcterms:W3CDTF">2021-10-11T18:30:53Z</dcterms:created>
  <dcterms:modified xsi:type="dcterms:W3CDTF">2021-10-11T18:30:53Z</dcterms:modified>
</cp:coreProperties>
</file>