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Through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Teach    </w:t>
      </w:r>
      <w:r>
        <w:t xml:space="preserve">   Inspire    </w:t>
      </w:r>
      <w:r>
        <w:t xml:space="preserve">   Genuine    </w:t>
      </w:r>
      <w:r>
        <w:t xml:space="preserve">   Despair    </w:t>
      </w:r>
      <w:r>
        <w:t xml:space="preserve">   Fear    </w:t>
      </w:r>
      <w:r>
        <w:t xml:space="preserve">   Hope    </w:t>
      </w:r>
      <w:r>
        <w:t xml:space="preserve">   Overcome    </w:t>
      </w:r>
      <w:r>
        <w:t xml:space="preserve">   Strengthen    </w:t>
      </w:r>
      <w:r>
        <w:t xml:space="preserve">   Lead    </w:t>
      </w:r>
      <w:r>
        <w:t xml:space="preserve">   Heal    </w:t>
      </w:r>
      <w:r>
        <w:t xml:space="preserve">   Bless    </w:t>
      </w:r>
      <w:r>
        <w:t xml:space="preserve">   Authority    </w:t>
      </w:r>
      <w:r>
        <w:t xml:space="preserve">   Priesthood    </w:t>
      </w:r>
      <w:r>
        <w:t xml:space="preserve">   Service    </w:t>
      </w:r>
      <w:r>
        <w:t xml:space="preserve">   Purpose    </w:t>
      </w:r>
      <w:r>
        <w:t xml:space="preserve">   Power    </w:t>
      </w:r>
      <w:r>
        <w:t xml:space="preserve">   Gratitude    </w:t>
      </w:r>
      <w:r>
        <w:t xml:space="preserve">   Faith    </w:t>
      </w:r>
      <w:r>
        <w:t xml:space="preserve">   Liken    </w:t>
      </w:r>
      <w:r>
        <w:t xml:space="preserve">   Learning    </w:t>
      </w:r>
      <w:r>
        <w:t xml:space="preserve">   Enrich    </w:t>
      </w:r>
      <w:r>
        <w:t xml:space="preserve">   Interest    </w:t>
      </w:r>
      <w:r>
        <w:t xml:space="preserve">   Stories    </w:t>
      </w:r>
      <w:r>
        <w:t xml:space="preserve">   Examples    </w:t>
      </w:r>
      <w:r>
        <w:t xml:space="preserve">   Worthy    </w:t>
      </w:r>
      <w:r>
        <w:t xml:space="preserve">   Prepared    </w:t>
      </w:r>
      <w:r>
        <w:t xml:space="preserve">   Parables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Through Stories</dc:title>
  <dcterms:created xsi:type="dcterms:W3CDTF">2021-10-11T18:29:23Z</dcterms:created>
  <dcterms:modified xsi:type="dcterms:W3CDTF">2021-10-11T18:29:23Z</dcterms:modified>
</cp:coreProperties>
</file>