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Teaching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of feedback, often done collaboratively, that involves an outside source such as a teacher or another student reading a student’s work in order to detect errors, offer suggestions, and compliment what is done well in order to prompt the author student to make adjustments to a draft to create a final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be conversational, complimentary, and critical when necessary to allow students to effectively identify and respond to which components of their writing are, or are not, executed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Teaching method that involves an instructor executing the processes of framing, demonstrating, and summarizing a strategy or technique in front of students in order for them to see exactly how a certain writing process is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Teaching method that provides a temporary support structure that provides moment-to-moment assistance for students to develop skills, carry out particular techniques, and practice techniques until they are able to capably implement these techniques into their writing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that involves a teacher passing judgements on the quality of a final product in relation to the evaluator’s objectives, standards, or criteria, often in the form of a letter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Skills or strengths that are useful in both the daily life of a student and in the process of learning writing. Very important for teachers to convey the importance of these regarding the latter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assessment that can occur at any point in the learning cycle, including question/answer sessions, checks for knowledge, classwork/homework assignments, or entrance/exit tickets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writing associated with a specific form, content, and style – specific writing category within a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writing that establish the author’s possible purposes – i.e. narrative, informative/expository, opinion/argument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lesson delivery that is typically short and can be done during a fraction of an individual class period that includes a hook, teaching point, model, active student engagement, and 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Typically graded form of assessment that occurs at the end of a learning cycle (topic, unit, class)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Literature that is meant to be studied and imitated that prompts students to consider broad ideas related to a credible author’s message, purpose, audience, structure, and diction in order to narrow down those same concepts into their own pieces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Actual organizational structure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Approach to teaching writing that emphasizes and implements the practices of and the various methods of executing prewriting, drafting, revision, editing, and publication of a student’s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Writing</dc:title>
  <dcterms:created xsi:type="dcterms:W3CDTF">2021-10-11T18:31:09Z</dcterms:created>
  <dcterms:modified xsi:type="dcterms:W3CDTF">2021-10-11T18:31:09Z</dcterms:modified>
</cp:coreProperties>
</file>