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Your Diverse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refered to as the shared common cultural traits like lanuguage, religion, and dress?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School-to-Prison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Claiming ancestors from two or more races.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Multicurtural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often minority children and many with histories of abuse, poverty, neglect, and learning disabilities  are apart of the __________________ pipeline?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Two-way immersion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acronym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Transitional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use of two lanugages in a classroom are present in teaching.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Multiracial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a native language is used as a brideg to english language instruction.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Bilingual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programs have a balance of native english speakers and native speakers of the  partner lanuguage.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Ethnicity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do poorly because the teachers do not expect much from them because of ethnic or ratial groups.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Stereotypes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4 approaches to this form of education.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LGBTQA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that all members of a group have a fixed set of characteristics.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Expectation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Your Diverse Students</dc:title>
  <dcterms:created xsi:type="dcterms:W3CDTF">2021-10-11T18:30:37Z</dcterms:created>
  <dcterms:modified xsi:type="dcterms:W3CDTF">2021-10-11T18:30:37Z</dcterms:modified>
</cp:coreProperties>
</file>