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composing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philosopher who encouraged students to think deeply and 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Assessment to identify gaps 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 on Blooms new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face to face and online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Teaching Today and Evidence Based Teaching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defines the structure and content of an academic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term planning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Psychologist known for his work surrounding multiple intelligences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 meaning or information by looking at written words or symbols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</dc:title>
  <dcterms:created xsi:type="dcterms:W3CDTF">2021-10-11T18:30:55Z</dcterms:created>
  <dcterms:modified xsi:type="dcterms:W3CDTF">2021-10-11T18:30:55Z</dcterms:modified>
</cp:coreProperties>
</file>