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Teaching and Training</w:t>
      </w:r>
    </w:p>
    <w:p>
      <w:pPr>
        <w:pStyle w:val="Questions"/>
      </w:pPr>
      <w:r>
        <w:t xml:space="preserve">1. REEACR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CEATERH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OACCH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ILIPRNAPC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RESLCNOUO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YHTPWAA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ERLPSOCOH CEREAHT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DUOETAINACL AIED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TIGNRRAKEDNE EATHECR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ACERBHOSL EEGERD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CLELOGE UDOEANTCI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SGLOA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NEMYALEETR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TNDSTEU EAICTGNH GRPROMA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15. LDIMDE SLCHOO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CLIESPA CDTEOIAUN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CELLEOG FEPRSRSOO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18. ERRNIAT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EIUISTRYVN SEFOOSRRP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20. ILHCD EACR IEOTRCRD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and Training</dc:title>
  <dcterms:created xsi:type="dcterms:W3CDTF">2021-10-11T18:31:12Z</dcterms:created>
  <dcterms:modified xsi:type="dcterms:W3CDTF">2021-10-11T18:31:12Z</dcterms:modified>
</cp:coreProperties>
</file>