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Teaching and learning strategies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Teacher introduces a topic for the group to.....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Using more than one method of teaching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Illustrations to show how something works.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formal piece of written or word processed work.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Work as part of a team on a task.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Practical tasks enabling learners to act out or experience and event.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way to present work using audio- visual aids.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Short topics to be discussed in groups.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Work together on an activity.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Learners present a case to others.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Teaching and learning strategies</dc:title>
  <dcterms:created xsi:type="dcterms:W3CDTF">2021-10-11T18:31:00Z</dcterms:created>
  <dcterms:modified xsi:type="dcterms:W3CDTF">2021-10-11T18:31:00Z</dcterms:modified>
</cp:coreProperties>
</file>