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Teaching the multiparagraph essay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paragraph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sentence in a body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sentence of concrete detail and 2 sentences of commentary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1 part concrete detail to 2+ parts commentary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responses and reactions to a partner's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paragraph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middle paragraph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writing that gives your thoughts (commentary)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sentence with a subject and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Specific details that form the backbone or core of your body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getting your concrete details down on paper before you organize your essay into paragraphs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Blending concrete details and commentary in a body paragraph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length per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opinion or comment about something; not concrete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 that is done after prewriting and before the first draft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version of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version of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sentence in a body paragraph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the multiparagraph essay terminology</dc:title>
  <dcterms:created xsi:type="dcterms:W3CDTF">2021-10-11T18:29:36Z</dcterms:created>
  <dcterms:modified xsi:type="dcterms:W3CDTF">2021-10-11T18:29:36Z</dcterms:modified>
</cp:coreProperties>
</file>