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Teachings of Islam: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arid    </w:t>
      </w:r>
      <w:r>
        <w:t xml:space="preserve">   oasis    </w:t>
      </w:r>
      <w:r>
        <w:t xml:space="preserve">   aquifer    </w:t>
      </w:r>
      <w:r>
        <w:t xml:space="preserve">   nomad    </w:t>
      </w:r>
      <w:r>
        <w:t xml:space="preserve">   bedouins    </w:t>
      </w:r>
      <w:r>
        <w:t xml:space="preserve">   caravan    </w:t>
      </w:r>
      <w:r>
        <w:t xml:space="preserve">   Crossroads of Trade    </w:t>
      </w:r>
      <w:r>
        <w:t xml:space="preserve">   pilgrimage    </w:t>
      </w:r>
      <w:r>
        <w:t xml:space="preserve">   Ka'aba    </w:t>
      </w:r>
      <w:r>
        <w:t xml:space="preserve">   Ramadan    </w:t>
      </w:r>
      <w:r>
        <w:t xml:space="preserve">   mosque    </w:t>
      </w:r>
      <w:r>
        <w:t xml:space="preserve">   Qur'an    </w:t>
      </w:r>
      <w:r>
        <w:t xml:space="preserve">   Prophet    </w:t>
      </w:r>
      <w:r>
        <w:t xml:space="preserve">   Allah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Teachings of Islam: Vocabulary</dc:title>
  <dcterms:created xsi:type="dcterms:W3CDTF">2021-10-11T18:29:18Z</dcterms:created>
  <dcterms:modified xsi:type="dcterms:W3CDTF">2021-10-11T18:29:18Z</dcterms:modified>
</cp:coreProperties>
</file>