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Teachings of 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praise our brothers and sisters, the _ returns 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the sea receives all the dirt and purifies it, we should have a _ and beautiful mind enough to cover up even the faults of our brothers and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_ present sufferings, for the kingdom of heaven is waiting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 _ did not come to be served but to serve. When we serve one another without wanting to be served, _ will be pleased.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more blessed to give _ then to receive, as God always gives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Whoever wants to be lead by the _ should become a lamb smaller then the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 mind has no hate, and brings forth a perfect love.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Though others do not work, we should not _ but do our work faithfully. Having the mind of a master makes us work with pleasure and 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is needed to become a greater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_ means wanting to be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give _ to God, the _ returns 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Arrogance come from a mind full of complaint. When we serve God always with _ in our hearts, complaint and arrogance recede from us and humility dwells in our hearts.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Abraham was _ with the better when he gave in for his nephew Lot, so we are _ more gratly when we give in for our brothers and sisters.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Teachings of Mother</dc:title>
  <dcterms:created xsi:type="dcterms:W3CDTF">2021-10-11T18:30:34Z</dcterms:created>
  <dcterms:modified xsi:type="dcterms:W3CDTF">2021-10-11T18:30:34Z</dcterms:modified>
</cp:coreProperties>
</file>