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Teacup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Mom    </w:t>
      </w:r>
      <w:r>
        <w:t xml:space="preserve">   Dad    </w:t>
      </w:r>
      <w:r>
        <w:t xml:space="preserve">   Food    </w:t>
      </w:r>
      <w:r>
        <w:t xml:space="preserve">   Small    </w:t>
      </w:r>
      <w:r>
        <w:t xml:space="preserve">   Sleep    </w:t>
      </w:r>
      <w:r>
        <w:t xml:space="preserve">   Blanket    </w:t>
      </w:r>
      <w:r>
        <w:t xml:space="preserve">   Toys    </w:t>
      </w:r>
      <w:r>
        <w:t xml:space="preserve">   Walks    </w:t>
      </w:r>
      <w:r>
        <w:t xml:space="preserve">   Family    </w:t>
      </w:r>
      <w:r>
        <w:t xml:space="preserve">   Love    </w:t>
      </w:r>
      <w:r>
        <w:t xml:space="preserve">   Care    </w:t>
      </w:r>
      <w:r>
        <w:t xml:space="preserve">   Fetch    </w:t>
      </w:r>
      <w:r>
        <w:t xml:space="preserve">   Air    </w:t>
      </w:r>
      <w:r>
        <w:t xml:space="preserve">   Bed    </w:t>
      </w:r>
      <w:r>
        <w:t xml:space="preserve">   Coller    </w:t>
      </w:r>
      <w:r>
        <w:t xml:space="preserve">   Ball    </w:t>
      </w:r>
      <w:r>
        <w:t xml:space="preserve">   Treat    </w:t>
      </w:r>
      <w:r>
        <w:t xml:space="preserve">   Bone    </w:t>
      </w:r>
      <w:r>
        <w:t xml:space="preserve">   Leash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Teacup dogs</dc:title>
  <dcterms:created xsi:type="dcterms:W3CDTF">2021-10-11T18:29:53Z</dcterms:created>
  <dcterms:modified xsi:type="dcterms:W3CDTF">2021-10-11T18:29:53Z</dcterms:modified>
</cp:coreProperties>
</file>