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Teal 145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who oversees the play in a sport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by chance and 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Flowering garden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exchange of information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Understanding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Press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wheeled motorised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Greatly impressive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give money, time or ideas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try to stop a person of animal from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somebody or something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the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control or influence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Polite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Somebody who speaks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predicts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Happening in the course of time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and stately, thus creating an impression of grandeur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pause in, or temporary discontinuation of,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put letters in order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Temperature below 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Pass judgement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Teal 145</dc:title>
  <dcterms:created xsi:type="dcterms:W3CDTF">2021-10-11T18:30:11Z</dcterms:created>
  <dcterms:modified xsi:type="dcterms:W3CDTF">2021-10-11T18:30:11Z</dcterms:modified>
</cp:coreProperties>
</file>