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TeamMates Hannah &amp; Dorothy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Turtles    </w:t>
      </w:r>
      <w:r>
        <w:t xml:space="preserve">   Hippopotamus    </w:t>
      </w:r>
      <w:r>
        <w:t xml:space="preserve">   Parrot    </w:t>
      </w:r>
      <w:r>
        <w:t xml:space="preserve">   Tigers    </w:t>
      </w:r>
      <w:r>
        <w:t xml:space="preserve">   Elephants    </w:t>
      </w:r>
      <w:r>
        <w:t xml:space="preserve">   Lions    </w:t>
      </w:r>
      <w:r>
        <w:t xml:space="preserve">   Zoo    </w:t>
      </w:r>
      <w:r>
        <w:t xml:space="preserve">   Stingrays    </w:t>
      </w:r>
      <w:r>
        <w:t xml:space="preserve">   Whales    </w:t>
      </w:r>
      <w:r>
        <w:t xml:space="preserve">   Penguin    </w:t>
      </w:r>
      <w:r>
        <w:t xml:space="preserve">   Hamster    </w:t>
      </w:r>
      <w:r>
        <w:t xml:space="preserve">   Deer    </w:t>
      </w:r>
      <w:r>
        <w:t xml:space="preserve">   Flowers    </w:t>
      </w:r>
      <w:r>
        <w:t xml:space="preserve">   Horses    </w:t>
      </w:r>
      <w:r>
        <w:t xml:space="preserve">   Fishing    </w:t>
      </w:r>
      <w:r>
        <w:t xml:space="preserve">   Track    </w:t>
      </w:r>
      <w:r>
        <w:t xml:space="preserve">   Coloring    </w:t>
      </w:r>
      <w:r>
        <w:t xml:space="preserve">   Basketball    </w:t>
      </w:r>
      <w:r>
        <w:t xml:space="preserve">   Softball    </w:t>
      </w:r>
      <w:r>
        <w:t xml:space="preserve">   Dancer    </w:t>
      </w:r>
      <w:r>
        <w:t xml:space="preserve">   Hannah    </w:t>
      </w:r>
      <w:r>
        <w:t xml:space="preserve">   Chowder    </w:t>
      </w:r>
      <w:r>
        <w:t xml:space="preserve">   Gizmo    </w:t>
      </w:r>
      <w:r>
        <w:t xml:space="preserve">   Thursday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TeamMates Hannah &amp; Dorothy 2018</dc:title>
  <dcterms:created xsi:type="dcterms:W3CDTF">2021-10-11T18:31:13Z</dcterms:created>
  <dcterms:modified xsi:type="dcterms:W3CDTF">2021-10-11T18:31:13Z</dcterms:modified>
</cp:coreProperties>
</file>