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TeamSTEPPS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DESC, what may happen if situation doesn't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 all team members at once in emergent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Feedback should be directed toward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DESC, to look for alternatives and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Anticipate and help other team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3 team competency outcomes, helped by Mutual Trust and Team Orientation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Transfer of information at transition of 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Fourth component of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3 team competency outcomes, facilitated by Shared Mental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Structure defines membership, leadership, composition of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Two-_________ rule empowers all team members to "stop the 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Concerned, Uncomfortable, This is a Safety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Process to clearly and accurately exchange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Actively scanning and assessing your environment to gain awareness	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Technique for communication critical information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Feedback should be __________, focusing on behaviors, not personal attributes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Part of I'M SAFE Checklist, too busy for a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_______ Team is closest to patient; actively providing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DESC, to say how the situation makes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TeamSTEPPS is an _________-based framework to optimize team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Being firm and respectful while suggesting a corrective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Part of I'M SAFE Checklist, adult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Part of I'M SAFE Checklist, prescriptions, OTC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Feedback should be given in a _________ manner, soon after behavior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Coordinates team member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tired; part of I'M SAFE Checklist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for monitoring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mental model puts all team members "on the same page"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component of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_______ is key outcome for TeamSTEPPS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I'M SAFE Checklist, overwhelmed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sure the patient's safety is the primary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Feedback should be __________ about what behaviors need correcting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3 team competency outcomes, improved by Adaptability and Efficiency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component of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action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Part of I'M SAFE Checklist, feeling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Win-Win-Win; achieving a mutually satisfying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Ad hoc planning to reestablish situation awareness and adjust the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of TeamSTEPPS teachable-learnable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 component of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Short session to form team, assign roles, establish expectations, anticipate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Feedback should be __________, delivering negative information with fairness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 assistance protects from work overload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 DESC, to explain the situation and concrete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Closed loop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________ monitoring = "watching each other's back"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Information provided for purpose of improving team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Effective team leaders are ___________ at conflict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Constructive approach for managing and resolving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TeamSTEPPS</dc:title>
  <dcterms:created xsi:type="dcterms:W3CDTF">2021-10-11T18:30:45Z</dcterms:created>
  <dcterms:modified xsi:type="dcterms:W3CDTF">2021-10-11T18:30:45Z</dcterms:modified>
</cp:coreProperties>
</file>