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TeamSTEPPS Key Principles &amp; Tactics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communication to maintain situation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same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 provided to team members to improve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constructive approach for addressing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"E" in TeamSTEPPS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communication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Situation, Background, Assessment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Optimal team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teamwork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key principles in TeamSTEPPS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TeamSTEPPS Key Principles &amp; Tactics</dc:title>
  <dcterms:created xsi:type="dcterms:W3CDTF">2021-10-11T18:31:20Z</dcterms:created>
  <dcterms:modified xsi:type="dcterms:W3CDTF">2021-10-11T18:31:20Z</dcterms:modified>
</cp:coreProperties>
</file>