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Team 10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Ray Diaz    </w:t>
      </w:r>
      <w:r>
        <w:t xml:space="preserve">   Like    </w:t>
      </w:r>
      <w:r>
        <w:t xml:space="preserve">   Subscribe    </w:t>
      </w:r>
      <w:r>
        <w:t xml:space="preserve">   00    </w:t>
      </w:r>
      <w:r>
        <w:t xml:space="preserve">   Youtube    </w:t>
      </w:r>
      <w:r>
        <w:t xml:space="preserve">   Mini Jake Paul    </w:t>
      </w:r>
      <w:r>
        <w:t xml:space="preserve">   Manager Kevin    </w:t>
      </w:r>
      <w:r>
        <w:t xml:space="preserve">   Bagels    </w:t>
      </w:r>
      <w:r>
        <w:t xml:space="preserve">   Merch link in bio    </w:t>
      </w:r>
      <w:r>
        <w:t xml:space="preserve">   Martinez Twins    </w:t>
      </w:r>
      <w:r>
        <w:t xml:space="preserve">   Tessa Brooks    </w:t>
      </w:r>
      <w:r>
        <w:t xml:space="preserve">   Chad Tepper    </w:t>
      </w:r>
      <w:r>
        <w:t xml:space="preserve">   Anthony    </w:t>
      </w:r>
      <w:r>
        <w:t xml:space="preserve">   Chance    </w:t>
      </w:r>
      <w:r>
        <w:t xml:space="preserve">   Justin Roberts    </w:t>
      </w:r>
      <w:r>
        <w:t xml:space="preserve">   Kade Speiser    </w:t>
      </w:r>
      <w:r>
        <w:t xml:space="preserve">   Jerika    </w:t>
      </w:r>
      <w:r>
        <w:t xml:space="preserve">   Erika Costell    </w:t>
      </w:r>
      <w:r>
        <w:t xml:space="preserve">   Merch    </w:t>
      </w:r>
      <w:r>
        <w:t xml:space="preserve">   Nick Crompton    </w:t>
      </w:r>
      <w:r>
        <w:t xml:space="preserve">   Jake Paulers    </w:t>
      </w:r>
      <w:r>
        <w:t xml:space="preserve">   Apollo    </w:t>
      </w:r>
      <w:r>
        <w:t xml:space="preserve">   Team 10    </w:t>
      </w:r>
      <w:r>
        <w:t xml:space="preserve">   Jake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10 Word Search</dc:title>
  <dcterms:created xsi:type="dcterms:W3CDTF">2021-10-11T18:29:58Z</dcterms:created>
  <dcterms:modified xsi:type="dcterms:W3CDTF">2021-10-11T18:29:58Z</dcterms:modified>
</cp:coreProperties>
</file>