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Bagels    </w:t>
      </w:r>
      <w:r>
        <w:t xml:space="preserve">   Tristan Tales    </w:t>
      </w:r>
      <w:r>
        <w:t xml:space="preserve">   Tessa Brooks    </w:t>
      </w:r>
      <w:r>
        <w:t xml:space="preserve">   Anthony    </w:t>
      </w:r>
      <w:r>
        <w:t xml:space="preserve">   Nick Crompton    </w:t>
      </w:r>
      <w:r>
        <w:t xml:space="preserve">   Chance    </w:t>
      </w:r>
      <w:r>
        <w:t xml:space="preserve">   Merch link in bio    </w:t>
      </w:r>
      <w:r>
        <w:t xml:space="preserve">   Merch    </w:t>
      </w:r>
      <w:r>
        <w:t xml:space="preserve">   Team 10    </w:t>
      </w:r>
      <w:r>
        <w:t xml:space="preserve">   Apollo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10 Word Search</dc:title>
  <dcterms:created xsi:type="dcterms:W3CDTF">2021-10-11T18:30:01Z</dcterms:created>
  <dcterms:modified xsi:type="dcterms:W3CDTF">2021-10-11T18:30:01Z</dcterms:modified>
</cp:coreProperties>
</file>