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Sunny    </w:t>
      </w:r>
      <w:r>
        <w:t xml:space="preserve">   Justin    </w:t>
      </w:r>
      <w:r>
        <w:t xml:space="preserve">   Fanjoy    </w:t>
      </w:r>
      <w:r>
        <w:t xml:space="preserve">   Mini jake paul    </w:t>
      </w:r>
      <w:r>
        <w:t xml:space="preserve">   Nick    </w:t>
      </w:r>
      <w:r>
        <w:t xml:space="preserve">   Nathan    </w:t>
      </w:r>
      <w:r>
        <w:t xml:space="preserve">   Kade    </w:t>
      </w:r>
      <w:r>
        <w:t xml:space="preserve">   Anthony    </w:t>
      </w:r>
      <w:r>
        <w:t xml:space="preserve">   Erika    </w:t>
      </w:r>
      <w:r>
        <w:t xml:space="preserve">   Chad    </w:t>
      </w:r>
      <w:r>
        <w:t xml:space="preserve">   Jake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10</dc:title>
  <dcterms:created xsi:type="dcterms:W3CDTF">2021-10-11T18:30:06Z</dcterms:created>
  <dcterms:modified xsi:type="dcterms:W3CDTF">2021-10-11T18:30:06Z</dcterms:modified>
</cp:coreProperties>
</file>