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COMMUNICATION    </w:t>
      </w:r>
      <w:r>
        <w:t xml:space="preserve">   COMMUNITY    </w:t>
      </w:r>
      <w:r>
        <w:t xml:space="preserve">   CONSISTENT    </w:t>
      </w:r>
      <w:r>
        <w:t xml:space="preserve">   COOPERATION    </w:t>
      </w:r>
      <w:r>
        <w:t xml:space="preserve">   CREATIVITY    </w:t>
      </w:r>
      <w:r>
        <w:t xml:space="preserve">   DETERMINED    </w:t>
      </w:r>
      <w:r>
        <w:t xml:space="preserve">   ENERGETIC    </w:t>
      </w:r>
      <w:r>
        <w:t xml:space="preserve">   GOALS    </w:t>
      </w:r>
      <w:r>
        <w:t xml:space="preserve">   LEADER    </w:t>
      </w:r>
      <w:r>
        <w:t xml:space="preserve">   MOTIVATION    </w:t>
      </w:r>
      <w:r>
        <w:t xml:space="preserve">   PARTENERSHIP    </w:t>
      </w:r>
      <w:r>
        <w:t xml:space="preserve">   PEOPLE    </w:t>
      </w:r>
      <w:r>
        <w:t xml:space="preserve">   PRESISTENT    </w:t>
      </w:r>
      <w:r>
        <w:t xml:space="preserve">   RELIABLE    </w:t>
      </w:r>
      <w:r>
        <w:t xml:space="preserve">   RESPECT    </w:t>
      </w:r>
      <w:r>
        <w:t xml:space="preserve">   SUCCESS    </w:t>
      </w:r>
      <w:r>
        <w:t xml:space="preserve">   SUPPORT    </w:t>
      </w:r>
      <w:r>
        <w:t xml:space="preserve">   TRUST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</dc:title>
  <dcterms:created xsi:type="dcterms:W3CDTF">2021-10-11T18:30:21Z</dcterms:created>
  <dcterms:modified xsi:type="dcterms:W3CDTF">2021-10-11T18:30:21Z</dcterms:modified>
</cp:coreProperties>
</file>