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rode in Cycle Oregon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DHS was only my second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french fries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car that I have owned is a 69 camaro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saved a preserved piece of lemon for 40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played saxophone for 10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the youngest of 5 siblings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hiked all over Maui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did a costume/hair design for theater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listening to vinyl records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never died my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sushi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an associates of Arts with and emphasis in Film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frist job was horseback guiding in the Wallowa Mountains</w:t>
            </w:r>
          </w:p>
        </w:tc>
      </w:tr>
    </w:tbl>
    <w:p>
      <w:pPr>
        <w:pStyle w:val="WordBankSmall"/>
      </w:pPr>
      <w:r>
        <w:t xml:space="preserve">   Kristi    </w:t>
      </w:r>
      <w:r>
        <w:t xml:space="preserve">   Keri    </w:t>
      </w:r>
      <w:r>
        <w:t xml:space="preserve">   Cheyann    </w:t>
      </w:r>
      <w:r>
        <w:t xml:space="preserve">   Tiffanie    </w:t>
      </w:r>
      <w:r>
        <w:t xml:space="preserve">   Chris    </w:t>
      </w:r>
      <w:r>
        <w:t xml:space="preserve">   Krisha    </w:t>
      </w:r>
      <w:r>
        <w:t xml:space="preserve">   Krystal    </w:t>
      </w:r>
      <w:r>
        <w:t xml:space="preserve">   Josue    </w:t>
      </w:r>
      <w:r>
        <w:t xml:space="preserve">   Bailey    </w:t>
      </w:r>
      <w:r>
        <w:t xml:space="preserve">   Sara    </w:t>
      </w:r>
      <w:r>
        <w:t xml:space="preserve">   Lorri    </w:t>
      </w:r>
      <w:r>
        <w:t xml:space="preserve">   Marta    </w:t>
      </w:r>
      <w:r>
        <w:t xml:space="preserve">   Dana    </w:t>
      </w:r>
      <w:r>
        <w:t xml:space="preserve">   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</dc:title>
  <dcterms:created xsi:type="dcterms:W3CDTF">2021-10-11T18:30:24Z</dcterms:created>
  <dcterms:modified xsi:type="dcterms:W3CDTF">2021-10-11T18:30:24Z</dcterms:modified>
</cp:coreProperties>
</file>