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syncope    </w:t>
      </w:r>
      <w:r>
        <w:t xml:space="preserve">   liver    </w:t>
      </w:r>
      <w:r>
        <w:t xml:space="preserve">   flank    </w:t>
      </w:r>
      <w:r>
        <w:t xml:space="preserve">   gurney    </w:t>
      </w:r>
      <w:r>
        <w:t xml:space="preserve">   concussion    </w:t>
      </w:r>
      <w:r>
        <w:t xml:space="preserve">   trauma    </w:t>
      </w:r>
      <w:r>
        <w:t xml:space="preserve">   pcr    </w:t>
      </w:r>
      <w:r>
        <w:t xml:space="preserve">   prone    </w:t>
      </w:r>
      <w:r>
        <w:t xml:space="preserve">   supine    </w:t>
      </w:r>
      <w:r>
        <w:t xml:space="preserve">   cpr    </w:t>
      </w:r>
      <w:r>
        <w:t xml:space="preserve">   septic    </w:t>
      </w:r>
      <w:r>
        <w:t xml:space="preserve">   blood    </w:t>
      </w:r>
      <w:r>
        <w:t xml:space="preserve">   stroke    </w:t>
      </w:r>
      <w:r>
        <w:t xml:space="preserve">   dispatch    </w:t>
      </w:r>
      <w:r>
        <w:t xml:space="preserve">   hematology    </w:t>
      </w:r>
      <w:r>
        <w:t xml:space="preserve">   ambulance    </w:t>
      </w:r>
      <w:r>
        <w:t xml:space="preserve">   Shock    </w:t>
      </w:r>
      <w:r>
        <w:t xml:space="preserve">   EMT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4</dc:title>
  <dcterms:created xsi:type="dcterms:W3CDTF">2021-10-11T18:30:14Z</dcterms:created>
  <dcterms:modified xsi:type="dcterms:W3CDTF">2021-10-11T18:30:14Z</dcterms:modified>
</cp:coreProperties>
</file>