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Team 9 Westy Puzzlers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 is too short to be negative, 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Ryon Boen's favorite genre of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Life's too short not to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____ _____ ___ by doing something nice for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Taylor Mikkelson's favorite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and you alone have the ability to ______ 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Robyn Pearson's favorite country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is the model of Casey Tompkin's mustang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the only thing a person needs is someone to 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Jackie Larson would love to visit this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9 Westy Puzzlers</dc:title>
  <dcterms:created xsi:type="dcterms:W3CDTF">2021-10-11T18:30:30Z</dcterms:created>
  <dcterms:modified xsi:type="dcterms:W3CDTF">2021-10-11T18:30:30Z</dcterms:modified>
</cp:coreProperties>
</file>