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Bezzie Sisters'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 fruit with white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of equipment to help you see better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Microscopic organisms drifting or floating in the sea or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warmest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fish was Nemo?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Underwater turtoise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Granny's favourite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Collective noun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Humans need these to help them swim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equipment to help you breathe while near the surface of the sea eliminating the need for you to lift your mouth out of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underwater activity that involves using a cylinder filled with compressed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Underwater sea plants that can be soft or hard and found in many pretty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Nemo's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this method of transportation to make international travel adventures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fish named after a pretty bird that can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of many species of coral and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Bezzie Sisters' Crossword Puzzle</dc:title>
  <dcterms:created xsi:type="dcterms:W3CDTF">2022-01-03T03:30:53Z</dcterms:created>
  <dcterms:modified xsi:type="dcterms:W3CDTF">2022-01-03T03:30:53Z</dcterms:modified>
</cp:coreProperties>
</file>