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Brainstorm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Parent functions    </w:t>
      </w:r>
      <w:r>
        <w:t xml:space="preserve">   Linear equation    </w:t>
      </w:r>
      <w:r>
        <w:t xml:space="preserve">   Table    </w:t>
      </w:r>
      <w:r>
        <w:t xml:space="preserve">   Graph    </w:t>
      </w:r>
      <w:r>
        <w:t xml:space="preserve">   Range    </w:t>
      </w:r>
      <w:r>
        <w:t xml:space="preserve">   Domain    </w:t>
      </w:r>
      <w:r>
        <w:t xml:space="preserve">   Minimum point    </w:t>
      </w:r>
      <w:r>
        <w:t xml:space="preserve">   Maximum point    </w:t>
      </w:r>
      <w:r>
        <w:t xml:space="preserve">   Quadratic function    </w:t>
      </w:r>
      <w:r>
        <w:t xml:space="preserve">   Line of symmetry    </w:t>
      </w:r>
      <w:r>
        <w:t xml:space="preserve">   F of x    </w:t>
      </w:r>
      <w:r>
        <w:t xml:space="preserve">   Vertical line test    </w:t>
      </w:r>
      <w:r>
        <w:t xml:space="preserve">   Output    </w:t>
      </w:r>
      <w:r>
        <w:t xml:space="preserve">   Input    </w:t>
      </w:r>
      <w:r>
        <w:t xml:space="preserve">   Equation    </w:t>
      </w:r>
      <w:r>
        <w:t xml:space="preserve">   Vertex    </w:t>
      </w:r>
      <w:r>
        <w:t xml:space="preserve">   Xy table    </w:t>
      </w:r>
      <w:r>
        <w:t xml:space="preserve">   Parabola    </w:t>
      </w:r>
      <w:r>
        <w:t xml:space="preserve">   Function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Brainstorm </dc:title>
  <dcterms:created xsi:type="dcterms:W3CDTF">2021-10-11T18:30:47Z</dcterms:created>
  <dcterms:modified xsi:type="dcterms:W3CDTF">2021-10-11T18:30:47Z</dcterms:modified>
</cp:coreProperties>
</file>