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Builder GYN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is pain in the pelvis or vagina following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refers to cell growth that is deem non-cancerous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menstrual flow.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infection that spreads via sexual intercourse as well as through other sexual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required to support the growth of a baby. It is between the rectum and the bladder.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term references a lack of or end to menstrual period?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 that doctors perform to remove the uterus.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skin fold located at the vaginal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term that refers to “leiomyoma,” which is a uterine tumor that is benign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woman's body releases a mature egg from one of the ovaries.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gynecological equipment used to open the cervix and complete a pap smear.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Builder GYN</dc:title>
  <dcterms:created xsi:type="dcterms:W3CDTF">2021-10-11T18:31:14Z</dcterms:created>
  <dcterms:modified xsi:type="dcterms:W3CDTF">2021-10-11T18:31:14Z</dcterms:modified>
</cp:coreProperties>
</file>