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Building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COOPERATION    </w:t>
      </w:r>
      <w:r>
        <w:t xml:space="preserve">   LEADERSHIP    </w:t>
      </w:r>
      <w:r>
        <w:t xml:space="preserve">   SINCERITY    </w:t>
      </w:r>
      <w:r>
        <w:t xml:space="preserve">   PERFORMANCE    </w:t>
      </w:r>
      <w:r>
        <w:t xml:space="preserve">   EMPOWERING    </w:t>
      </w:r>
      <w:r>
        <w:t xml:space="preserve">   TRUST    </w:t>
      </w:r>
      <w:r>
        <w:t xml:space="preserve">   RESPECT    </w:t>
      </w:r>
      <w:r>
        <w:t xml:space="preserve">   UNITY    </w:t>
      </w:r>
      <w:r>
        <w:t xml:space="preserve">   PROGRESS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Building Activity</dc:title>
  <dcterms:created xsi:type="dcterms:W3CDTF">2021-10-11T18:30:11Z</dcterms:created>
  <dcterms:modified xsi:type="dcterms:W3CDTF">2021-10-11T18:30:11Z</dcterms:modified>
</cp:coreProperties>
</file>