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Cole Presentation Word Scrambler</w:t>
      </w:r>
    </w:p>
    <w:p>
      <w:pPr>
        <w:pStyle w:val="Questions"/>
      </w:pPr>
      <w:r>
        <w:t xml:space="preserve">1. ORHOAFEDTH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SUROECER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HTSYWAPA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OTONDNUIAF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PRSSNAO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EPOYML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LEIMWAKUE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ERISECVS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IYNMCMOTU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YAFIML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Cole Presentation Word Scrambler</dc:title>
  <dcterms:created xsi:type="dcterms:W3CDTF">2021-10-11T18:30:47Z</dcterms:created>
  <dcterms:modified xsi:type="dcterms:W3CDTF">2021-10-11T18:30:47Z</dcterms:modified>
</cp:coreProperties>
</file>