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RFI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Head of Business improvement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team that sorts all the emails that come through on all the dashboards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Default Regulation 37 all DC Funds must offer a default ___________option.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have Incidents on C-flow and __________ on JUMP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Linda Hibberts Dept?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member is traced on the unclaimed fund by ICTS what gets deducted from the members benefit?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account manager for the Legacy Beneficiary Fund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name of the new contributions Team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must be received for each member that resigns or retires after 1 March 2019?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Crossword</dc:title>
  <dcterms:created xsi:type="dcterms:W3CDTF">2021-10-11T18:30:44Z</dcterms:created>
  <dcterms:modified xsi:type="dcterms:W3CDTF">2021-10-11T18:30:44Z</dcterms:modified>
</cp:coreProperties>
</file>