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Team Dinner 15/05/2019</w:t>
      </w:r>
    </w:p>
    <w:p>
      <w:pPr>
        <w:pStyle w:val="Questions"/>
      </w:pPr>
      <w:r>
        <w:t xml:space="preserve">1. IDMRDKOVEGIISTRFSNH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2. RLNANDLIAI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OGIOUPFWL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PONES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IDANTL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ALNOG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AYEPDOB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IRHLI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NBANIDAA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ECGSTLODPRJORE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Dinner 15/05/2019</dc:title>
  <dcterms:created xsi:type="dcterms:W3CDTF">2021-10-11T18:30:45Z</dcterms:created>
  <dcterms:modified xsi:type="dcterms:W3CDTF">2021-10-11T18:30:45Z</dcterms:modified>
</cp:coreProperties>
</file>