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Team Excellence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acne    </w:t>
      </w:r>
      <w:r>
        <w:t xml:space="preserve">   basal cell carcinoma    </w:t>
      </w:r>
      <w:r>
        <w:t xml:space="preserve">   bladder    </w:t>
      </w:r>
      <w:r>
        <w:t xml:space="preserve">   botox    </w:t>
      </w:r>
      <w:r>
        <w:t xml:space="preserve">   bullous pemphigoid    </w:t>
      </w:r>
      <w:r>
        <w:t xml:space="preserve">   catheter    </w:t>
      </w:r>
      <w:r>
        <w:t xml:space="preserve">   cystectomy    </w:t>
      </w:r>
      <w:r>
        <w:t xml:space="preserve">   cystic acne    </w:t>
      </w:r>
      <w:r>
        <w:t xml:space="preserve">   erectile dysfunction    </w:t>
      </w:r>
      <w:r>
        <w:t xml:space="preserve">   haematuria    </w:t>
      </w:r>
      <w:r>
        <w:t xml:space="preserve">   incontinence    </w:t>
      </w:r>
      <w:r>
        <w:t xml:space="preserve">   laser    </w:t>
      </w:r>
      <w:r>
        <w:t xml:space="preserve">   medication renewal    </w:t>
      </w:r>
      <w:r>
        <w:t xml:space="preserve">   nocturia    </w:t>
      </w:r>
      <w:r>
        <w:t xml:space="preserve">   prostate    </w:t>
      </w:r>
      <w:r>
        <w:t xml:space="preserve">   testosterone    </w:t>
      </w:r>
      <w:r>
        <w:t xml:space="preserve">   ultrasound    </w:t>
      </w:r>
      <w:r>
        <w:t xml:space="preserve">   varicocele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Excellence</dc:title>
  <dcterms:created xsi:type="dcterms:W3CDTF">2021-10-11T18:30:49Z</dcterms:created>
  <dcterms:modified xsi:type="dcterms:W3CDTF">2021-10-11T18:30:49Z</dcterms:modified>
</cp:coreProperties>
</file>