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Fortress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archmedes    </w:t>
      </w:r>
      <w:r>
        <w:t xml:space="preserve">   ballonicorn    </w:t>
      </w:r>
      <w:r>
        <w:t xml:space="preserve">   bluman    </w:t>
      </w:r>
      <w:r>
        <w:t xml:space="preserve">   demoman    </w:t>
      </w:r>
      <w:r>
        <w:t xml:space="preserve">   heavyweaponsguy    </w:t>
      </w:r>
      <w:r>
        <w:t xml:space="preserve">   mspauling    </w:t>
      </w:r>
      <w:r>
        <w:t xml:space="preserve">   pyro    </w:t>
      </w:r>
      <w:r>
        <w:t xml:space="preserve">   redman    </w:t>
      </w:r>
      <w:r>
        <w:t xml:space="preserve">   scout    </w:t>
      </w:r>
      <w:r>
        <w:t xml:space="preserve">   sniper    </w:t>
      </w:r>
      <w:r>
        <w:t xml:space="preserve">   soulgargoyle    </w:t>
      </w:r>
      <w:r>
        <w:t xml:space="preserve">   spyaroundhere    </w:t>
      </w:r>
      <w:r>
        <w:t xml:space="preserve">   theintelligence    </w:t>
      </w:r>
      <w:r>
        <w:t xml:space="preserve">   uberman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Fortress 2</dc:title>
  <dcterms:created xsi:type="dcterms:W3CDTF">2021-10-11T18:29:42Z</dcterms:created>
  <dcterms:modified xsi:type="dcterms:W3CDTF">2021-10-11T18:29:42Z</dcterms:modified>
</cp:coreProperties>
</file>