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GHHRR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60's Band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Daddy's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Mufilene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HAJ 1.0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Australian Automotiv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GHHRR</dc:title>
  <dcterms:created xsi:type="dcterms:W3CDTF">2021-10-11T18:30:47Z</dcterms:created>
  <dcterms:modified xsi:type="dcterms:W3CDTF">2021-10-11T18:30:47Z</dcterms:modified>
</cp:coreProperties>
</file>