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 Gr8 Holiday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"Oh Christmas Tree" in German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cold guy, not a snowman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plant that will get you smooches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the Chipmunk that doesn't listen well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silver strands used for decoration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Santa Baby what color is the convertible I want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wise men were there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country did eggnog come from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2 Holidays share the same mascot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angel in the movie "It's a Wonderful Life"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kind of cake most people don't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cultural holiday that celebrates African heritage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candle holder used in Hanukkah celebrations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is the main character's name in the movie "Elf"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bells that ring are you listenin'?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Actor that played 6 roles in 1  Christmas movie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Kris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Santa's home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Singer that has one the most popular Christmas songs of all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Frosty's accessories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Burnett or Brady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song is known as the counting song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Miracle on 34th St took place in what store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duo that inspired gingerbread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3 reindeer that have a name starting with a "D"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song went pa rum pum pum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color are  the bells are on city sidewalks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not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Merry Christmas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Describe the Grinch in 3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Company that 1st used Santa in their advertising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Scrooge's dead business partner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Scrooge's first name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being here or a gift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Home Alone where did Kevin's family go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another popular snowman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rocky, hard substance you get if you are bad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these are roasting on an open fire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Gr8 Holiday Crossword </dc:title>
  <dcterms:created xsi:type="dcterms:W3CDTF">2021-10-11T18:31:23Z</dcterms:created>
  <dcterms:modified xsi:type="dcterms:W3CDTF">2021-10-11T18:31:23Z</dcterms:modified>
</cp:coreProperties>
</file>