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Granda Hussle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put the _______________first.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requesting 5 or more static IP's, what form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difference between Extreme &amp; Mega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additional line code for Talk to the World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each call, what is mandatory to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 we place customers on hold before updating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project time to process one line and a data 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find S &amp; E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we secure a customers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look for in VXField?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best coach in Pomona?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MegaPack, are you required to pick up the promotional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can we offer new Wi-Fi promotion too?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send Adee and Christina to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update customers email in DPI?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transfer customers with ISDN, DID's, T1 or circuits?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essential in obtaining on all new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cant locate an address in DPI, what is your next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________be late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are NRC's waived for new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abbreviation for Plain Old Telephone Service?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Granda Hussle </dc:title>
  <dcterms:created xsi:type="dcterms:W3CDTF">2021-10-11T18:30:42Z</dcterms:created>
  <dcterms:modified xsi:type="dcterms:W3CDTF">2021-10-11T18:30:42Z</dcterms:modified>
</cp:coreProperties>
</file>