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Team Kat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Lappin    </w:t>
      </w:r>
      <w:r>
        <w:t xml:space="preserve">   McKenna    </w:t>
      </w:r>
      <w:r>
        <w:t xml:space="preserve">   Christian    </w:t>
      </w:r>
      <w:r>
        <w:t xml:space="preserve">   Treatment    </w:t>
      </w:r>
      <w:r>
        <w:t xml:space="preserve">   ribbon    </w:t>
      </w:r>
      <w:r>
        <w:t xml:space="preserve">   Pink    </w:t>
      </w:r>
      <w:r>
        <w:t xml:space="preserve">   Cure    </w:t>
      </w:r>
      <w:r>
        <w:t xml:space="preserve">   team kat    </w:t>
      </w:r>
      <w:r>
        <w:t xml:space="preserve">   fight    </w:t>
      </w:r>
      <w:r>
        <w:t xml:space="preserve">   Positive attitude    </w:t>
      </w:r>
      <w:r>
        <w:t xml:space="preserve">   Smile    </w:t>
      </w:r>
      <w:r>
        <w:t xml:space="preserve">   Rest    </w:t>
      </w:r>
      <w:r>
        <w:t xml:space="preserve">   Jamie    </w:t>
      </w:r>
      <w:r>
        <w:t xml:space="preserve">   Kat    </w:t>
      </w:r>
      <w:r>
        <w:t xml:space="preserve">   Tests    </w:t>
      </w:r>
      <w:r>
        <w:t xml:space="preserve">   Survived    </w:t>
      </w:r>
      <w:r>
        <w:t xml:space="preserve">   Love    </w:t>
      </w:r>
      <w:r>
        <w:t xml:space="preserve">   Family    </w:t>
      </w:r>
      <w:r>
        <w:t xml:space="preserve">   Friends    </w:t>
      </w:r>
      <w:r>
        <w:t xml:space="preserve">   Breast cancer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Kat </dc:title>
  <dcterms:created xsi:type="dcterms:W3CDTF">2021-10-11T18:30:37Z</dcterms:created>
  <dcterms:modified xsi:type="dcterms:W3CDTF">2021-10-11T18:30:37Z</dcterms:modified>
</cp:coreProperties>
</file>