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Leasure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Barnett    </w:t>
      </w:r>
      <w:r>
        <w:t xml:space="preserve">   Brown    </w:t>
      </w:r>
      <w:r>
        <w:t xml:space="preserve">   Foster    </w:t>
      </w:r>
      <w:r>
        <w:t xml:space="preserve">   Gatti    </w:t>
      </w:r>
      <w:r>
        <w:t xml:space="preserve">   Goedde    </w:t>
      </w:r>
      <w:r>
        <w:t xml:space="preserve">   Hanganu    </w:t>
      </w:r>
      <w:r>
        <w:t xml:space="preserve">   Higdon    </w:t>
      </w:r>
      <w:r>
        <w:t xml:space="preserve">   Jackson    </w:t>
      </w:r>
      <w:r>
        <w:t xml:space="preserve">   Jones    </w:t>
      </w:r>
      <w:r>
        <w:t xml:space="preserve">   Knapp    </w:t>
      </w:r>
      <w:r>
        <w:t xml:space="preserve">   Leasure    </w:t>
      </w:r>
      <w:r>
        <w:t xml:space="preserve">   Martin    </w:t>
      </w:r>
      <w:r>
        <w:t xml:space="preserve">   Remke    </w:t>
      </w:r>
      <w:r>
        <w:t xml:space="preserve">   Rickard    </w:t>
      </w:r>
      <w:r>
        <w:t xml:space="preserve">   Singleton    </w:t>
      </w:r>
      <w:r>
        <w:t xml:space="preserve">   Smith    </w:t>
      </w:r>
      <w:r>
        <w:t xml:space="preserve">   Sojourner    </w:t>
      </w:r>
      <w:r>
        <w:t xml:space="preserve">   Terry    </w:t>
      </w:r>
      <w:r>
        <w:t xml:space="preserve">   Tomlinson    </w:t>
      </w:r>
      <w:r>
        <w:t xml:space="preserve">   Travera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Leasure</dc:title>
  <dcterms:created xsi:type="dcterms:W3CDTF">2021-10-11T18:30:32Z</dcterms:created>
  <dcterms:modified xsi:type="dcterms:W3CDTF">2021-10-11T18:30:32Z</dcterms:modified>
</cp:coreProperties>
</file>