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Long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where you leave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where you run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where you hide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time when you get to play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Running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you can run in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people working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happy you are having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Celebrating someone by slapping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to the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 where you jump into and over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Faster version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Stepping from one foot to the other with a hop or bounce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Long Run</dc:title>
  <dcterms:created xsi:type="dcterms:W3CDTF">2021-10-11T18:31:02Z</dcterms:created>
  <dcterms:modified xsi:type="dcterms:W3CDTF">2021-10-11T18:31:02Z</dcterms:modified>
</cp:coreProperties>
</file>