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Mascots College &amp; Pro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United States Military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 Louis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Pennsylvania State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Washington Capitals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York Mets they have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West Virginia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Minnesota Vikings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Baltimore Ravens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Philadelphia Flyers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Philadelphia 76ers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Baltimore Orioles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Miami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Harvard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University of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Detroit Redwings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Philadelphia Phillies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Tampa Bay Buccaneers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Louisiana State University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University of Southern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Philadelphia Eagles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Miami Marlins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Naval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Milwaukee Brewers they have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University of Florida they have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Michigan State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Denver Broncos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University of Miami (FL)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University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Florida State University they have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University of Notre Dame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Tampa Bay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University of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University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Ohio State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University of Richmond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Mascots College &amp; Pro</dc:title>
  <dcterms:created xsi:type="dcterms:W3CDTF">2021-10-11T18:31:04Z</dcterms:created>
  <dcterms:modified xsi:type="dcterms:W3CDTF">2021-10-11T18:31:04Z</dcterms:modified>
</cp:coreProperties>
</file>