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Team Master Sweets - Workplace Health and Safety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training    </w:t>
      </w:r>
      <w:r>
        <w:t xml:space="preserve">   discuss    </w:t>
      </w:r>
      <w:r>
        <w:t xml:space="preserve">   share    </w:t>
      </w:r>
      <w:r>
        <w:t xml:space="preserve">   Master Sweets    </w:t>
      </w:r>
      <w:r>
        <w:t xml:space="preserve">   near miss    </w:t>
      </w:r>
      <w:r>
        <w:t xml:space="preserve">   hazard    </w:t>
      </w:r>
      <w:r>
        <w:t xml:space="preserve">   equipment    </w:t>
      </w:r>
      <w:r>
        <w:t xml:space="preserve">   task    </w:t>
      </w:r>
      <w:r>
        <w:t xml:space="preserve">   safe work practice    </w:t>
      </w:r>
      <w:r>
        <w:t xml:space="preserve">   codes of practice    </w:t>
      </w:r>
      <w:r>
        <w:t xml:space="preserve">   team    </w:t>
      </w:r>
      <w:r>
        <w:t xml:space="preserve">   meetings    </w:t>
      </w:r>
      <w:r>
        <w:t xml:space="preserve">   injury    </w:t>
      </w:r>
      <w:r>
        <w:t xml:space="preserve">   policy    </w:t>
      </w:r>
      <w:r>
        <w:t xml:space="preserve">   workplace health and safety    </w:t>
      </w:r>
      <w:r>
        <w:t xml:space="preserve">   regulations    </w:t>
      </w:r>
      <w:r>
        <w:t xml:space="preserve">   risk assessment    </w:t>
      </w:r>
      <w:r>
        <w:t xml:space="preserve">   first aid    </w:t>
      </w:r>
      <w:r>
        <w:t xml:space="preserve">   stress    </w:t>
      </w:r>
      <w:r>
        <w:t xml:space="preserve">   procedure    </w:t>
      </w:r>
      <w:r>
        <w:t xml:space="preserve">   safety    </w:t>
      </w:r>
      <w:r>
        <w:t xml:space="preserve">   health    </w:t>
      </w:r>
      <w:r>
        <w:t xml:space="preserve">   good practice    </w:t>
      </w:r>
      <w:r>
        <w:t xml:space="preserve">   accident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Master Sweets - Workplace Health and Safety </dc:title>
  <dcterms:created xsi:type="dcterms:W3CDTF">2021-10-11T18:30:40Z</dcterms:created>
  <dcterms:modified xsi:type="dcterms:W3CDTF">2021-10-11T18:30:40Z</dcterms:modified>
</cp:coreProperties>
</file>