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Gerald    </w:t>
      </w:r>
      <w:r>
        <w:t xml:space="preserve">   Glenda    </w:t>
      </w:r>
      <w:r>
        <w:t xml:space="preserve">   James    </w:t>
      </w:r>
      <w:r>
        <w:t xml:space="preserve">   Jeffrey    </w:t>
      </w:r>
      <w:r>
        <w:t xml:space="preserve">   Karen    </w:t>
      </w:r>
      <w:r>
        <w:t xml:space="preserve">   Kristina    </w:t>
      </w:r>
      <w:r>
        <w:t xml:space="preserve">   Martin    </w:t>
      </w:r>
      <w:r>
        <w:t xml:space="preserve">   Melinda    </w:t>
      </w:r>
      <w:r>
        <w:t xml:space="preserve">   Sabrina    </w:t>
      </w:r>
      <w:r>
        <w:t xml:space="preserve">   Sedrick    </w:t>
      </w:r>
      <w:r>
        <w:t xml:space="preserve">   Shuntraila    </w:t>
      </w:r>
      <w:r>
        <w:t xml:space="preserve">   Suprenna    </w:t>
      </w:r>
      <w:r>
        <w:t xml:space="preserve">   Terrance    </w:t>
      </w:r>
      <w:r>
        <w:t xml:space="preserve">   Yolanda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Members</dc:title>
  <dcterms:created xsi:type="dcterms:W3CDTF">2021-10-11T18:30:35Z</dcterms:created>
  <dcterms:modified xsi:type="dcterms:W3CDTF">2021-10-11T18:30:35Z</dcterms:modified>
</cp:coreProperties>
</file>