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Moore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singer    </w:t>
      </w:r>
      <w:r>
        <w:t xml:space="preserve">   moore    </w:t>
      </w:r>
      <w:r>
        <w:t xml:space="preserve">   sutherland    </w:t>
      </w:r>
      <w:r>
        <w:t xml:space="preserve">   hassenpflug    </w:t>
      </w:r>
      <w:r>
        <w:t xml:space="preserve">   sills    </w:t>
      </w:r>
      <w:r>
        <w:t xml:space="preserve">   emir    </w:t>
      </w:r>
      <w:r>
        <w:t xml:space="preserve">   ty    </w:t>
      </w:r>
      <w:r>
        <w:t xml:space="preserve">   marcelo    </w:t>
      </w:r>
      <w:r>
        <w:t xml:space="preserve">   ben    </w:t>
      </w:r>
      <w:r>
        <w:t xml:space="preserve">   harry    </w:t>
      </w:r>
      <w:r>
        <w:t xml:space="preserve">   levi    </w:t>
      </w:r>
      <w:r>
        <w:t xml:space="preserve">   wesley    </w:t>
      </w:r>
      <w:r>
        <w:t xml:space="preserve">   esaias    </w:t>
      </w:r>
      <w:r>
        <w:t xml:space="preserve">   adryian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Moore</dc:title>
  <dcterms:created xsi:type="dcterms:W3CDTF">2021-10-11T18:30:30Z</dcterms:created>
  <dcterms:modified xsi:type="dcterms:W3CDTF">2021-10-11T18:30:30Z</dcterms:modified>
</cp:coreProperties>
</file>