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SO SO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payroll    </w:t>
      </w:r>
      <w:r>
        <w:t xml:space="preserve">   benefits    </w:t>
      </w:r>
      <w:r>
        <w:t xml:space="preserve">   minimum wage    </w:t>
      </w:r>
      <w:r>
        <w:t xml:space="preserve">   bonus    </w:t>
      </w:r>
      <w:r>
        <w:t xml:space="preserve">   employer    </w:t>
      </w:r>
      <w:r>
        <w:t xml:space="preserve">   fica    </w:t>
      </w:r>
      <w:r>
        <w:t xml:space="preserve">   monthly    </w:t>
      </w:r>
      <w:r>
        <w:t xml:space="preserve">   garnishments    </w:t>
      </w:r>
      <w:r>
        <w:t xml:space="preserve">   withholdings    </w:t>
      </w:r>
      <w:r>
        <w:t xml:space="preserve">   federal wages    </w:t>
      </w:r>
      <w:r>
        <w:t xml:space="preserve">   direct deposits    </w:t>
      </w:r>
      <w:r>
        <w:t xml:space="preserve">   taxes    </w:t>
      </w:r>
      <w:r>
        <w:t xml:space="preserve">   address changes    </w:t>
      </w:r>
      <w:r>
        <w:t xml:space="preserve">   levies    </w:t>
      </w:r>
      <w:r>
        <w:t xml:space="preserve">   wages    </w:t>
      </w:r>
      <w:r>
        <w:t xml:space="preserve">   checks    </w:t>
      </w:r>
      <w:r>
        <w:t xml:space="preserve">   employee    </w:t>
      </w:r>
      <w:r>
        <w:t xml:space="preserve">   tips    </w:t>
      </w:r>
      <w:r>
        <w:t xml:space="preserve">   deductions    </w:t>
      </w:r>
      <w:r>
        <w:t xml:space="preserve">   manager    </w:t>
      </w:r>
      <w:r>
        <w:t xml:space="preserve">   weekly    </w:t>
      </w:r>
      <w:r>
        <w:t xml:space="preserve">   child support    </w:t>
      </w:r>
      <w:r>
        <w:t xml:space="preserve">   end of year    </w:t>
      </w:r>
      <w:r>
        <w:t xml:space="preserve">   printer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SO SO Word Scramble</dc:title>
  <dcterms:created xsi:type="dcterms:W3CDTF">2021-10-11T18:31:29Z</dcterms:created>
  <dcterms:modified xsi:type="dcterms:W3CDTF">2021-10-11T18:31:29Z</dcterms:modified>
</cp:coreProperties>
</file>