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Shake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Aldoray    </w:t>
      </w:r>
      <w:r>
        <w:t xml:space="preserve">   Alysia    </w:t>
      </w:r>
      <w:r>
        <w:t xml:space="preserve">   Anntoinette    </w:t>
      </w:r>
      <w:r>
        <w:t xml:space="preserve">   April    </w:t>
      </w:r>
      <w:r>
        <w:t xml:space="preserve">   birthday    </w:t>
      </w:r>
      <w:r>
        <w:t xml:space="preserve">   Choicefund    </w:t>
      </w:r>
      <w:r>
        <w:t xml:space="preserve">   Cigna    </w:t>
      </w:r>
      <w:r>
        <w:t xml:space="preserve">   Crystal    </w:t>
      </w:r>
      <w:r>
        <w:t xml:space="preserve">   Denny    </w:t>
      </w:r>
      <w:r>
        <w:t xml:space="preserve">   Friday    </w:t>
      </w:r>
      <w:r>
        <w:t xml:space="preserve">   HMO    </w:t>
      </w:r>
      <w:r>
        <w:t xml:space="preserve">   Insurance    </w:t>
      </w:r>
      <w:r>
        <w:t xml:space="preserve">   Jamie    </w:t>
      </w:r>
      <w:r>
        <w:t xml:space="preserve">   Jenn    </w:t>
      </w:r>
      <w:r>
        <w:t xml:space="preserve">   Julie    </w:t>
      </w:r>
      <w:r>
        <w:t xml:space="preserve">   Kari    </w:t>
      </w:r>
      <w:r>
        <w:t xml:space="preserve">   Laura    </w:t>
      </w:r>
      <w:r>
        <w:t xml:space="preserve">   Liz    </w:t>
      </w:r>
      <w:r>
        <w:t xml:space="preserve">   Maria    </w:t>
      </w:r>
      <w:r>
        <w:t xml:space="preserve">   Medical    </w:t>
      </w:r>
      <w:r>
        <w:t xml:space="preserve">   Nicole    </w:t>
      </w:r>
      <w:r>
        <w:t xml:space="preserve">   Patsy    </w:t>
      </w:r>
      <w:r>
        <w:t xml:space="preserve">   potluck    </w:t>
      </w:r>
      <w:r>
        <w:t xml:space="preserve">   Proclaim    </w:t>
      </w:r>
      <w:r>
        <w:t xml:space="preserve">   Salli    </w:t>
      </w:r>
      <w:r>
        <w:t xml:space="preserve">   Shake    </w:t>
      </w:r>
      <w:r>
        <w:t xml:space="preserve">   Sheri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Shake Friday</dc:title>
  <dcterms:created xsi:type="dcterms:W3CDTF">2021-10-11T18:31:26Z</dcterms:created>
  <dcterms:modified xsi:type="dcterms:W3CDTF">2021-10-11T18:31:26Z</dcterms:modified>
</cp:coreProperties>
</file>