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Snyder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bombshell    </w:t>
      </w:r>
      <w:r>
        <w:t xml:space="preserve">   raw cut edges    </w:t>
      </w:r>
      <w:r>
        <w:t xml:space="preserve">   innovative    </w:t>
      </w:r>
      <w:r>
        <w:t xml:space="preserve">   ultra smooth    </w:t>
      </w:r>
      <w:r>
        <w:t xml:space="preserve">   underwire    </w:t>
      </w:r>
      <w:r>
        <w:t xml:space="preserve">   romantic    </w:t>
      </w:r>
      <w:r>
        <w:t xml:space="preserve">   comfy    </w:t>
      </w:r>
      <w:r>
        <w:t xml:space="preserve">   cool    </w:t>
      </w:r>
      <w:r>
        <w:t xml:space="preserve">   personal testimony    </w:t>
      </w:r>
      <w:r>
        <w:t xml:space="preserve">   memory foam    </w:t>
      </w:r>
      <w:r>
        <w:t xml:space="preserve">   recommend    </w:t>
      </w:r>
      <w:r>
        <w:t xml:space="preserve">   plunge    </w:t>
      </w:r>
      <w:r>
        <w:t xml:space="preserve">   pink    </w:t>
      </w:r>
      <w:r>
        <w:t xml:space="preserve">   perfect shape    </w:t>
      </w:r>
      <w:r>
        <w:t xml:space="preserve">   lightly lined    </w:t>
      </w:r>
      <w:r>
        <w:t xml:space="preserve">   wireless    </w:t>
      </w:r>
      <w:r>
        <w:t xml:space="preserve">   push up    </w:t>
      </w:r>
      <w:r>
        <w:t xml:space="preserve">   bralette    </w:t>
      </w:r>
      <w:r>
        <w:t xml:space="preserve">   wear everywhere bra    </w:t>
      </w:r>
      <w:r>
        <w:t xml:space="preserve">   verify    </w:t>
      </w:r>
      <w:r>
        <w:t xml:space="preserve">   smile    </w:t>
      </w:r>
      <w:r>
        <w:t xml:space="preserve">   friendly    </w:t>
      </w:r>
      <w:r>
        <w:t xml:space="preserve">   beautiful    </w:t>
      </w:r>
      <w:r>
        <w:t xml:space="preserve">   sell    </w:t>
      </w:r>
      <w:r>
        <w:t xml:space="preserve">   tshirt bra    </w:t>
      </w:r>
      <w:r>
        <w:t xml:space="preserve">   dream angels    </w:t>
      </w:r>
      <w:r>
        <w:t xml:space="preserve">   very sexy    </w:t>
      </w:r>
      <w:r>
        <w:t xml:space="preserve">   sexy illusions    </w:t>
      </w:r>
      <w:r>
        <w:t xml:space="preserve">   body by victoria    </w:t>
      </w:r>
      <w:r>
        <w:t xml:space="preserve">   apologize    </w:t>
      </w:r>
      <w:r>
        <w:t xml:space="preserve">   acknowledging    </w:t>
      </w:r>
      <w:r>
        <w:t xml:space="preserve">   empathy    </w:t>
      </w:r>
      <w:r>
        <w:t xml:space="preserve">   emotions    </w:t>
      </w:r>
      <w:r>
        <w:t xml:space="preserve">   personal close    </w:t>
      </w:r>
      <w:r>
        <w:t xml:space="preserve">   best at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Snyder </dc:title>
  <dcterms:created xsi:type="dcterms:W3CDTF">2021-10-11T18:30:54Z</dcterms:created>
  <dcterms:modified xsi:type="dcterms:W3CDTF">2021-10-11T18:30:54Z</dcterms:modified>
</cp:coreProperties>
</file>