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Sports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Knows common injuries associated with a sport, access first aid when requested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leadership during play, conversates with officials on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Involves a series of consecutive lessons including practices and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combination of a group or team working together to obtain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Signals safe or out calls for base runners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goals/baskets/points scored in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Obtains all equipment at the end of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Describes play during competition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Points earned for outstanding and genuine acts of sportsmanship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Reserved players on the bench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a good effort in learning techniques, plays hard and 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Displays downs clearly to referees and players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Manage contest, make rule decisions or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Assume the administrative functions of the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decisions about lineups, general team leadership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Sports Crossword</dc:title>
  <dcterms:created xsi:type="dcterms:W3CDTF">2021-10-11T18:31:20Z</dcterms:created>
  <dcterms:modified xsi:type="dcterms:W3CDTF">2021-10-11T18:31:20Z</dcterms:modified>
</cp:coreProperties>
</file>